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697F6" w14:textId="77777777" w:rsidR="00C2041D" w:rsidRDefault="00000000">
      <w:pPr>
        <w:pStyle w:val="Heading1"/>
      </w:pPr>
      <w:r>
        <w:t>Lake View Cottages HOA Proxy Voting Ballot</w:t>
      </w:r>
    </w:p>
    <w:p w14:paraId="28606759" w14:textId="5236E0B0" w:rsidR="00C2041D" w:rsidRDefault="00000000">
      <w:r>
        <w:t xml:space="preserve">If you are unable to attend the Lake View Cottages HOA meeting, you may authorize another homeowner to vote on your behalf by submitting this proxy ballot. All proxy ballots must be submitted before or at the start of the scheduled meeting on </w:t>
      </w:r>
      <w:r w:rsidR="008E2917">
        <w:t>July 12,2025</w:t>
      </w:r>
      <w:r>
        <w:t>.</w:t>
      </w:r>
    </w:p>
    <w:p w14:paraId="156996E7" w14:textId="77777777" w:rsidR="00C2041D" w:rsidRDefault="00000000">
      <w:pPr>
        <w:pStyle w:val="Heading2"/>
      </w:pPr>
      <w:r>
        <w:t>Proxy Assignment</w:t>
      </w:r>
    </w:p>
    <w:p w14:paraId="0ECEE008" w14:textId="77777777" w:rsidR="00C2041D" w:rsidRDefault="00000000">
      <w:r>
        <w:t>I, the undersigned homeowner, hereby appoint the following individual as my proxy to vote on my behalf at the Lake View Cottages HOA meeting.</w:t>
      </w:r>
    </w:p>
    <w:p w14:paraId="31754AA7" w14:textId="77777777" w:rsidR="00C2041D" w:rsidRDefault="00000000">
      <w:r>
        <w:t>Name of Proxy: ____________________________________________</w:t>
      </w:r>
    </w:p>
    <w:p w14:paraId="7BBDC7E6" w14:textId="77777777" w:rsidR="00C2041D" w:rsidRDefault="00000000">
      <w:r>
        <w:t>Address of Proxy: __________________________________________</w:t>
      </w:r>
    </w:p>
    <w:p w14:paraId="3AAABD96" w14:textId="77777777" w:rsidR="00C2041D" w:rsidRDefault="00000000">
      <w:pPr>
        <w:pStyle w:val="Heading2"/>
      </w:pPr>
      <w:r>
        <w:t>Voting Authorization</w:t>
      </w:r>
    </w:p>
    <w:p w14:paraId="43380739" w14:textId="000B53A8" w:rsidR="00C2041D" w:rsidRDefault="00000000">
      <w:r>
        <w:t>I authorize my proxy to vote on any matters that may come before the HOA during the meeting.</w:t>
      </w:r>
    </w:p>
    <w:p w14:paraId="5779E67B" w14:textId="77777777" w:rsidR="00C2041D" w:rsidRDefault="00000000">
      <w:r>
        <w:t>☐ Yes, I authorize full voting rights to my proxy.</w:t>
      </w:r>
    </w:p>
    <w:p w14:paraId="7A8BCF2D" w14:textId="4D9516F1" w:rsidR="00C2041D" w:rsidRDefault="00000000">
      <w:r>
        <w:t>☐ No, I authorize my proxy to vote only for issues I have marked below.</w:t>
      </w:r>
    </w:p>
    <w:p w14:paraId="2709AF0F" w14:textId="74815EA1" w:rsidR="002D1243" w:rsidRDefault="002D1243" w:rsidP="002D1243">
      <w:pPr>
        <w:pStyle w:val="ListParagraph"/>
        <w:numPr>
          <w:ilvl w:val="0"/>
          <w:numId w:val="10"/>
        </w:numPr>
      </w:pPr>
      <w:r>
        <w:t>Mowing services</w:t>
      </w:r>
    </w:p>
    <w:p w14:paraId="174312B9" w14:textId="44B64604" w:rsidR="002D1243" w:rsidRDefault="002D1243" w:rsidP="002D1243">
      <w:pPr>
        <w:pStyle w:val="ListParagraph"/>
        <w:numPr>
          <w:ilvl w:val="0"/>
          <w:numId w:val="10"/>
        </w:numPr>
      </w:pPr>
      <w:r>
        <w:t>Legal counsel</w:t>
      </w:r>
    </w:p>
    <w:p w14:paraId="2E6D19AF" w14:textId="22073AF1" w:rsidR="002D1243" w:rsidRDefault="002D1243" w:rsidP="002D1243">
      <w:pPr>
        <w:pStyle w:val="ListParagraph"/>
        <w:numPr>
          <w:ilvl w:val="0"/>
          <w:numId w:val="10"/>
        </w:numPr>
      </w:pPr>
      <w:r>
        <w:t>HOA insurance</w:t>
      </w:r>
    </w:p>
    <w:p w14:paraId="0B9BEDF0" w14:textId="77777777" w:rsidR="00C2041D" w:rsidRDefault="00000000">
      <w:pPr>
        <w:pStyle w:val="Heading2"/>
      </w:pPr>
      <w:r>
        <w:t>Homeowner Information &amp; Signature</w:t>
      </w:r>
    </w:p>
    <w:p w14:paraId="7803C682" w14:textId="77777777" w:rsidR="00C2041D" w:rsidRDefault="00000000">
      <w:r>
        <w:t>Homeowner Name: ____________________________________________</w:t>
      </w:r>
    </w:p>
    <w:p w14:paraId="43E35D84" w14:textId="77777777" w:rsidR="00C2041D" w:rsidRDefault="00000000">
      <w:r>
        <w:t>Address: ___________________________________________________</w:t>
      </w:r>
    </w:p>
    <w:p w14:paraId="04876733" w14:textId="77777777" w:rsidR="00C2041D" w:rsidRDefault="00000000">
      <w:r>
        <w:t>Signature: _________________________________________________</w:t>
      </w:r>
    </w:p>
    <w:p w14:paraId="598EC5A0" w14:textId="77777777" w:rsidR="00C2041D" w:rsidRDefault="00000000">
      <w:r>
        <w:t>Date: ______________________________________________________</w:t>
      </w:r>
    </w:p>
    <w:sectPr w:rsidR="00C2041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5FC4329"/>
    <w:multiLevelType w:val="hybridMultilevel"/>
    <w:tmpl w:val="595ED6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3315868">
    <w:abstractNumId w:val="8"/>
  </w:num>
  <w:num w:numId="2" w16cid:durableId="2051490228">
    <w:abstractNumId w:val="6"/>
  </w:num>
  <w:num w:numId="3" w16cid:durableId="1471022607">
    <w:abstractNumId w:val="5"/>
  </w:num>
  <w:num w:numId="4" w16cid:durableId="66614152">
    <w:abstractNumId w:val="4"/>
  </w:num>
  <w:num w:numId="5" w16cid:durableId="856230614">
    <w:abstractNumId w:val="7"/>
  </w:num>
  <w:num w:numId="6" w16cid:durableId="530460767">
    <w:abstractNumId w:val="3"/>
  </w:num>
  <w:num w:numId="7" w16cid:durableId="1748069133">
    <w:abstractNumId w:val="2"/>
  </w:num>
  <w:num w:numId="8" w16cid:durableId="1536502127">
    <w:abstractNumId w:val="1"/>
  </w:num>
  <w:num w:numId="9" w16cid:durableId="773403185">
    <w:abstractNumId w:val="0"/>
  </w:num>
  <w:num w:numId="10" w16cid:durableId="3023889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D1243"/>
    <w:rsid w:val="00301646"/>
    <w:rsid w:val="00326F90"/>
    <w:rsid w:val="008E2917"/>
    <w:rsid w:val="00A1001B"/>
    <w:rsid w:val="00A46D2D"/>
    <w:rsid w:val="00AA1D8D"/>
    <w:rsid w:val="00AC4759"/>
    <w:rsid w:val="00B47730"/>
    <w:rsid w:val="00C2041D"/>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F45B6F"/>
  <w14:defaultImageDpi w14:val="300"/>
  <w15:docId w15:val="{F993386D-099E-4BC7-8DB5-346CDE222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170</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raquel keithley</cp:lastModifiedBy>
  <cp:revision>2</cp:revision>
  <dcterms:created xsi:type="dcterms:W3CDTF">2025-08-12T15:32:00Z</dcterms:created>
  <dcterms:modified xsi:type="dcterms:W3CDTF">2025-08-12T15:32:00Z</dcterms:modified>
  <cp:category/>
</cp:coreProperties>
</file>